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MS0061-01-2024-007953-62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каб.410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Сибтехмашсервис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Стрыгина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Стрыгин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Сибтехмашсервис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 д.64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Стрыгин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Стрыгина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445049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Сибтехмашсервис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Стрыгин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Стрыгина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Стрыгина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Стрыгина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Стрыгина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ОГРН 1028600517054,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04874Ф87010), 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8"/>
          <w:szCs w:val="28"/>
        </w:rPr>
        <w:t>79786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07240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63311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мирового судью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И.А. Романова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сентября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 года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1867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>2606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